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SPATULA    </w:t>
      </w:r>
      <w:r>
        <w:t xml:space="preserve">   SHARING    </w:t>
      </w:r>
      <w:r>
        <w:t xml:space="preserve">   SAFETY    </w:t>
      </w:r>
      <w:r>
        <w:t xml:space="preserve">   RECIPE    </w:t>
      </w:r>
      <w:r>
        <w:t xml:space="preserve">   MEASURE    </w:t>
      </w:r>
      <w:r>
        <w:t xml:space="preserve">   BANK    </w:t>
      </w:r>
      <w:r>
        <w:t xml:space="preserve">   DEBITCARD    </w:t>
      </w:r>
      <w:r>
        <w:t xml:space="preserve">   CASH    </w:t>
      </w:r>
      <w:r>
        <w:t xml:space="preserve">   CHECK    </w:t>
      </w:r>
      <w:r>
        <w:t xml:space="preserve">   MATERIAL    </w:t>
      </w:r>
      <w:r>
        <w:t xml:space="preserve">   THREAD    </w:t>
      </w:r>
      <w:r>
        <w:t xml:space="preserve">   NEEDLE    </w:t>
      </w:r>
      <w:r>
        <w:t xml:space="preserve">   RECYCLE    </w:t>
      </w:r>
      <w:r>
        <w:t xml:space="preserve">   RECYCLING    </w:t>
      </w:r>
      <w:r>
        <w:t xml:space="preserve">   SOLVE    </w:t>
      </w:r>
      <w:r>
        <w:t xml:space="preserve">   PROBLEMS    </w:t>
      </w:r>
      <w:r>
        <w:t xml:space="preserve">   FRIENDS    </w:t>
      </w:r>
      <w:r>
        <w:t xml:space="preserve">   DATE    </w:t>
      </w:r>
      <w:r>
        <w:t xml:space="preserve">   WEATHER    </w:t>
      </w:r>
      <w:r>
        <w:t xml:space="preserve">   NEWSPAPER    </w:t>
      </w:r>
      <w:r>
        <w:t xml:space="preserve">   BUDGET    </w:t>
      </w:r>
      <w:r>
        <w:t xml:space="preserve">   SHOPPING    </w:t>
      </w:r>
      <w:r>
        <w:t xml:space="preserve">   MONEY    </w:t>
      </w:r>
      <w:r>
        <w:t xml:space="preserve">   SEWING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LIFE SKILLS</dc:title>
  <dcterms:created xsi:type="dcterms:W3CDTF">2021-10-11T09:47:44Z</dcterms:created>
  <dcterms:modified xsi:type="dcterms:W3CDTF">2021-10-11T09:47:44Z</dcterms:modified>
</cp:coreProperties>
</file>