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THEATRE ARTS: VOCAB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gesture    </w:t>
      </w:r>
      <w:r>
        <w:t xml:space="preserve">   audition    </w:t>
      </w:r>
      <w:r>
        <w:t xml:space="preserve">   rehearsal    </w:t>
      </w:r>
      <w:r>
        <w:t xml:space="preserve">   audience    </w:t>
      </w:r>
      <w:r>
        <w:t xml:space="preserve">   actor    </w:t>
      </w:r>
      <w:r>
        <w:t xml:space="preserve">   director    </w:t>
      </w:r>
      <w:r>
        <w:t xml:space="preserve">   stage directions    </w:t>
      </w:r>
      <w:r>
        <w:t xml:space="preserve">   etiquette    </w:t>
      </w:r>
      <w:r>
        <w:t xml:space="preserve">   dramatic structure    </w:t>
      </w:r>
      <w:r>
        <w:t xml:space="preserve">   arts    </w:t>
      </w:r>
      <w:r>
        <w:t xml:space="preserve">   performance    </w:t>
      </w:r>
      <w:r>
        <w:t xml:space="preserve">   Aesthetics    </w:t>
      </w:r>
      <w:r>
        <w:t xml:space="preserve">   Characterization    </w:t>
      </w:r>
      <w:r>
        <w:t xml:space="preserve">   Collaboration    </w:t>
      </w:r>
      <w:r>
        <w:t xml:space="preserve">   Drama    </w:t>
      </w:r>
      <w:r>
        <w:t xml:space="preserve">   Ensemble    </w:t>
      </w:r>
      <w:r>
        <w:t xml:space="preserve">   Improvisation    </w:t>
      </w:r>
      <w:r>
        <w:t xml:space="preserve">   Musical Theatre    </w:t>
      </w:r>
      <w:r>
        <w:t xml:space="preserve">   Ritual    </w:t>
      </w:r>
      <w:r>
        <w:t xml:space="preserve">   Theatre    </w:t>
      </w:r>
      <w:r>
        <w:t xml:space="preserve">   Theatre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THEATRE ARTS: VOCAB LIST #1</dc:title>
  <dcterms:created xsi:type="dcterms:W3CDTF">2021-10-11T09:48:49Z</dcterms:created>
  <dcterms:modified xsi:type="dcterms:W3CDTF">2021-10-11T09:48:49Z</dcterms:modified>
</cp:coreProperties>
</file>