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INTUITIONISM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SELF IMPROVEMENT    </w:t>
      </w:r>
      <w:r>
        <w:t xml:space="preserve">   GOOD    </w:t>
      </w:r>
      <w:r>
        <w:t xml:space="preserve">   FALLACY    </w:t>
      </w:r>
      <w:r>
        <w:t xml:space="preserve">   MORALS    </w:t>
      </w:r>
      <w:r>
        <w:t xml:space="preserve">   DUTY    </w:t>
      </w:r>
      <w:r>
        <w:t xml:space="preserve">   FIDELITY    </w:t>
      </w:r>
      <w:r>
        <w:t xml:space="preserve">   BENEFICENCE    </w:t>
      </w:r>
      <w:r>
        <w:t xml:space="preserve">   MOORE    </w:t>
      </w:r>
      <w:r>
        <w:t xml:space="preserve">   PRIMA FACIE    </w:t>
      </w:r>
      <w:r>
        <w:t xml:space="preserve">   ROSS    </w:t>
      </w:r>
      <w:r>
        <w:t xml:space="preserve">   INTUITIONISM    </w:t>
      </w:r>
      <w:r>
        <w:t xml:space="preserve">   PRICHARD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INTUITIONISM</dc:title>
  <dcterms:created xsi:type="dcterms:W3CDTF">2021-10-11T09:48:40Z</dcterms:created>
  <dcterms:modified xsi:type="dcterms:W3CDTF">2021-10-11T09:48:40Z</dcterms:modified>
</cp:coreProperties>
</file>