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INUSTRIAL REVOLUTION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manufacture of many identical products by the division of labor into many small repetitive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fabric made out of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CREATED PASTEURIZATION?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KARL MARX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CREATED THE BESSEMER CONVERTER?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with money that come from manufacturing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private money used to make toll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KINDS OF MACHINES WERE USED IN THE INDUSTRIAL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INVENTION WAS INVENTED IN 1764?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CREATED THE SMALLPOX VACCINE?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INUSTRIAL REVOLUTION PROJECT</dc:title>
  <dcterms:created xsi:type="dcterms:W3CDTF">2021-10-11T09:49:34Z</dcterms:created>
  <dcterms:modified xsi:type="dcterms:W3CDTF">2021-10-11T09:49:34Z</dcterms:modified>
</cp:coreProperties>
</file>