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Raided    </w:t>
      </w:r>
      <w:r>
        <w:t xml:space="preserve">   Hillforts    </w:t>
      </w:r>
      <w:r>
        <w:t xml:space="preserve">   Cattle    </w:t>
      </w:r>
      <w:r>
        <w:t xml:space="preserve">   Villagers    </w:t>
      </w:r>
      <w:r>
        <w:t xml:space="preserve">   Enemy    </w:t>
      </w:r>
      <w:r>
        <w:t xml:space="preserve">   Britannia    </w:t>
      </w:r>
      <w:r>
        <w:t xml:space="preserve">   Iceni    </w:t>
      </w:r>
      <w:r>
        <w:t xml:space="preserve">   Tribe    </w:t>
      </w:r>
      <w:r>
        <w:t xml:space="preserve">   Warrior    </w:t>
      </w:r>
      <w:r>
        <w:t xml:space="preserve">   Armour    </w:t>
      </w:r>
      <w:r>
        <w:t xml:space="preserve">   Conquest    </w:t>
      </w:r>
      <w:r>
        <w:t xml:space="preserve">   Legion    </w:t>
      </w:r>
      <w:r>
        <w:t xml:space="preserve">   Emperor    </w:t>
      </w:r>
      <w:r>
        <w:t xml:space="preserve">   Centurion    </w:t>
      </w:r>
      <w:r>
        <w:t xml:space="preserve">   Gladiator    </w:t>
      </w:r>
      <w:r>
        <w:t xml:space="preserve">   Invasion    </w:t>
      </w:r>
      <w:r>
        <w:t xml:space="preserve">   Roundhouse    </w:t>
      </w:r>
      <w:r>
        <w:t xml:space="preserve">   Army    </w:t>
      </w:r>
      <w:r>
        <w:t xml:space="preserve">   Soldier    </w:t>
      </w:r>
      <w:r>
        <w:t xml:space="preserve">   Boudicca    </w:t>
      </w:r>
      <w:r>
        <w:t xml:space="preserve">   Celts    </w:t>
      </w:r>
      <w:r>
        <w:t xml:space="preserve">   Battle    </w:t>
      </w:r>
      <w:r>
        <w:t xml:space="preserve">   Amulet    </w:t>
      </w:r>
      <w:r>
        <w:t xml:space="preserve">   Claudius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INVADERS</dc:title>
  <dcterms:created xsi:type="dcterms:W3CDTF">2021-10-11T09:50:12Z</dcterms:created>
  <dcterms:modified xsi:type="dcterms:W3CDTF">2021-10-11T09:50:12Z</dcterms:modified>
</cp:coreProperties>
</file>