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INVANSION OF THE IQ SNATCHERS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is clearly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woke up in the middel of the night with pains in my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need to __________ our results more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looked __________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Bob's Mom ask's him to stop being  _________________ and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Kiru _________ some ash off his sleeve.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wisdom in matter of childbirth was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taxicab ________ to a halt.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buch of stumbling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___________________ withdrawal of all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helicopter hovered ___________________ overhead.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________ her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use _________ in important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love smalling ________________ flowres.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of freckles across the bridge of her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trencheswre pieces of turf which served from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_______ with the 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 limestone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sipped the coffee and 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INVANSION OF THE IQ SNATCHERS</dc:title>
  <dcterms:created xsi:type="dcterms:W3CDTF">2021-10-11T09:49:52Z</dcterms:created>
  <dcterms:modified xsi:type="dcterms:W3CDTF">2021-10-11T09:49:52Z</dcterms:modified>
</cp:coreProperties>
</file>