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the direct costs of producing the goods sold by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company products are marked with bar codes, you can assume that the company is most likely not using this inventory tracking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inventory is calculated both through the books of the company, but also physically at the end of the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debit memorandum decreases this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Until the goods are sold, their production costs are reported only in this sheet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Operating expenses have not yet been deducted from this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this inventory system, all inventory movement is tracked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goods are held in the company under this arrangement, they are not recorded in the firm’s inventory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Unlike manufacturers, merchandising firms record only this type of goods in their inventory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cost of inventory decreases when the buyer receives this type of allowance.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firms in the early of 2010’s used this inventory costing method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</dc:title>
  <dcterms:created xsi:type="dcterms:W3CDTF">2021-10-11T09:50:15Z</dcterms:created>
  <dcterms:modified xsi:type="dcterms:W3CDTF">2021-10-11T09:50:15Z</dcterms:modified>
</cp:coreProperties>
</file>