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INVERSE VARIATION</w:t>
      </w:r>
    </w:p>
    <w:p>
      <w:pPr>
        <w:pStyle w:val="Questions"/>
      </w:pPr>
      <w:r>
        <w:t xml:space="preserve">1. TANSCOTN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EIUATSTINQ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EREADCSE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NERIASCE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EAVSIR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ONTAUEIQ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IVNEERS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NPTALCIPIAO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ENIERVS IAIRTVNOA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OLVSE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INVERSE VARIATION</dc:title>
  <dcterms:created xsi:type="dcterms:W3CDTF">2021-10-11T09:49:17Z</dcterms:created>
  <dcterms:modified xsi:type="dcterms:W3CDTF">2021-10-11T09:49:17Z</dcterms:modified>
</cp:coreProperties>
</file>