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ANT    </w:t>
      </w:r>
      <w:r>
        <w:t xml:space="preserve">   ARTHROPODS    </w:t>
      </w:r>
      <w:r>
        <w:t xml:space="preserve">   BIVALVE    </w:t>
      </w:r>
      <w:r>
        <w:t xml:space="preserve">   BUTTERFLY    </w:t>
      </w:r>
      <w:r>
        <w:t xml:space="preserve">   CLAM    </w:t>
      </w:r>
      <w:r>
        <w:t xml:space="preserve">   CRAB    </w:t>
      </w:r>
      <w:r>
        <w:t xml:space="preserve">   EARTHWORM    </w:t>
      </w:r>
      <w:r>
        <w:t xml:space="preserve">   FLATWORM    </w:t>
      </w:r>
      <w:r>
        <w:t xml:space="preserve">   FLY    </w:t>
      </w:r>
      <w:r>
        <w:t xml:space="preserve">   LEECH    </w:t>
      </w:r>
      <w:r>
        <w:t xml:space="preserve">   OCTOPUS    </w:t>
      </w:r>
      <w:r>
        <w:t xml:space="preserve">   POLYP    </w:t>
      </w:r>
      <w:r>
        <w:t xml:space="preserve">   SANDDOLLAR    </w:t>
      </w:r>
      <w:r>
        <w:t xml:space="preserve">   SNAIL    </w:t>
      </w:r>
      <w:r>
        <w:t xml:space="preserve">   SPIDERS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2021-10-11T09:50:12Z</dcterms:created>
  <dcterms:modified xsi:type="dcterms:W3CDTF">2021-10-11T09:50:12Z</dcterms:modified>
</cp:coreProperties>
</file>