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STARFISH    </w:t>
      </w:r>
      <w:r>
        <w:t xml:space="preserve">   SQUID    </w:t>
      </w:r>
      <w:r>
        <w:t xml:space="preserve">   SPONGE    </w:t>
      </w:r>
      <w:r>
        <w:t xml:space="preserve">   SPIDER    </w:t>
      </w:r>
      <w:r>
        <w:t xml:space="preserve">   SNAIL    </w:t>
      </w:r>
      <w:r>
        <w:t xml:space="preserve">   SHRIMP    </w:t>
      </w:r>
      <w:r>
        <w:t xml:space="preserve">   LOBSTER    </w:t>
      </w:r>
      <w:r>
        <w:t xml:space="preserve">   JELLYFISH    </w:t>
      </w:r>
      <w:r>
        <w:t xml:space="preserve">   GRASSHOPPER    </w:t>
      </w:r>
      <w:r>
        <w:t xml:space="preserve">   EARTHWORM    </w:t>
      </w:r>
      <w:r>
        <w:t xml:space="preserve">   DRAGONFLY    </w:t>
      </w:r>
      <w:r>
        <w:t xml:space="preserve">   CENTIPEDE    </w:t>
      </w:r>
      <w:r>
        <w:t xml:space="preserve">   BUTTERFLY    </w:t>
      </w:r>
      <w:r>
        <w:t xml:space="preserve">   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2021-10-11T09:49:41Z</dcterms:created>
  <dcterms:modified xsi:type="dcterms:W3CDTF">2021-10-11T09:49:41Z</dcterms:modified>
</cp:coreProperties>
</file>