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ALL THINGS GIVE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Teachers    </w:t>
      </w:r>
      <w:r>
        <w:t xml:space="preserve">   Salvation    </w:t>
      </w:r>
      <w:r>
        <w:t xml:space="preserve">   Love    </w:t>
      </w:r>
      <w:r>
        <w:t xml:space="preserve">   Life    </w:t>
      </w:r>
      <w:r>
        <w:t xml:space="preserve">   Strength    </w:t>
      </w:r>
      <w:r>
        <w:t xml:space="preserve">   Health    </w:t>
      </w:r>
      <w:r>
        <w:t xml:space="preserve">   Family    </w:t>
      </w:r>
      <w:r>
        <w:t xml:space="preserve">   Sisters    </w:t>
      </w:r>
      <w:r>
        <w:t xml:space="preserve">   Brothers    </w:t>
      </w:r>
      <w:r>
        <w:t xml:space="preserve">   Prayer    </w:t>
      </w:r>
      <w:r>
        <w:t xml:space="preserve">   Worship    </w:t>
      </w:r>
      <w:r>
        <w:t xml:space="preserve">   Grateful    </w:t>
      </w:r>
      <w:r>
        <w:t xml:space="preserve">   Jesus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ALL THINGS GIVE THANKS</dc:title>
  <dcterms:created xsi:type="dcterms:W3CDTF">2021-10-11T09:35:50Z</dcterms:created>
  <dcterms:modified xsi:type="dcterms:W3CDTF">2021-10-11T09:35:50Z</dcterms:modified>
</cp:coreProperties>
</file>