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 PEOPLE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WINDOW    </w:t>
      </w:r>
      <w:r>
        <w:t xml:space="preserve">   WALL    </w:t>
      </w:r>
      <w:r>
        <w:t xml:space="preserve">   TV    </w:t>
      </w:r>
      <w:r>
        <w:t xml:space="preserve">   TRASH    </w:t>
      </w:r>
      <w:r>
        <w:t xml:space="preserve">   TOOTHBRUSH    </w:t>
      </w:r>
      <w:r>
        <w:t xml:space="preserve">   THRED    </w:t>
      </w:r>
      <w:r>
        <w:t xml:space="preserve">   TELEPHONE    </w:t>
      </w:r>
      <w:r>
        <w:t xml:space="preserve">   TEAPOT    </w:t>
      </w:r>
      <w:r>
        <w:t xml:space="preserve">   STRING    </w:t>
      </w:r>
      <w:r>
        <w:t xml:space="preserve">   STAIRS    </w:t>
      </w:r>
      <w:r>
        <w:t xml:space="preserve">   SPOON    </w:t>
      </w:r>
      <w:r>
        <w:t xml:space="preserve">   SOCK    </w:t>
      </w:r>
      <w:r>
        <w:t xml:space="preserve">   SHOE    </w:t>
      </w:r>
      <w:r>
        <w:t xml:space="preserve">   SHIRT    </w:t>
      </w:r>
      <w:r>
        <w:t xml:space="preserve">   SAUCER    </w:t>
      </w:r>
      <w:r>
        <w:t xml:space="preserve">   SALT    </w:t>
      </w:r>
      <w:r>
        <w:t xml:space="preserve">   ROLLER SKATES    </w:t>
      </w:r>
      <w:r>
        <w:t xml:space="preserve">   POPCORN    </w:t>
      </w:r>
      <w:r>
        <w:t xml:space="preserve">   PILLOW    </w:t>
      </w:r>
      <w:r>
        <w:t xml:space="preserve">   PIANO    </w:t>
      </w:r>
      <w:r>
        <w:t xml:space="preserve">   PEPPER    </w:t>
      </w:r>
      <w:r>
        <w:t xml:space="preserve">   PENCIL    </w:t>
      </w:r>
      <w:r>
        <w:t xml:space="preserve">   PEANUTS    </w:t>
      </w:r>
      <w:r>
        <w:t xml:space="preserve">   PAPER    </w:t>
      </w:r>
      <w:r>
        <w:t xml:space="preserve">   PAILS    </w:t>
      </w:r>
      <w:r>
        <w:t xml:space="preserve">   NAILS    </w:t>
      </w:r>
      <w:r>
        <w:t xml:space="preserve">   MIRROR    </w:t>
      </w:r>
      <w:r>
        <w:t xml:space="preserve">   MARBLES    </w:t>
      </w:r>
      <w:r>
        <w:t xml:space="preserve">   LAMPS    </w:t>
      </w:r>
      <w:r>
        <w:t xml:space="preserve">   KNIFE    </w:t>
      </w:r>
      <w:r>
        <w:t xml:space="preserve">   KITCHEN SINK    </w:t>
      </w:r>
      <w:r>
        <w:t xml:space="preserve">   KEY    </w:t>
      </w:r>
      <w:r>
        <w:t xml:space="preserve">   HOOKS    </w:t>
      </w:r>
      <w:r>
        <w:t xml:space="preserve">   HATS    </w:t>
      </w:r>
      <w:r>
        <w:t xml:space="preserve">   HAMMER    </w:t>
      </w:r>
      <w:r>
        <w:t xml:space="preserve">   HAIRBRUSH    </w:t>
      </w:r>
      <w:r>
        <w:t xml:space="preserve">   GOLDFISH    </w:t>
      </w:r>
      <w:r>
        <w:t xml:space="preserve">   FORK    </w:t>
      </w:r>
      <w:r>
        <w:t xml:space="preserve">   FLOOR    </w:t>
      </w:r>
      <w:r>
        <w:t xml:space="preserve">   DRAWERS    </w:t>
      </w:r>
      <w:r>
        <w:t xml:space="preserve">   DOUGHNUTS    </w:t>
      </w:r>
      <w:r>
        <w:t xml:space="preserve">   DOOR    </w:t>
      </w:r>
      <w:r>
        <w:t xml:space="preserve">   DOLL    </w:t>
      </w:r>
      <w:r>
        <w:t xml:space="preserve">   DISHES    </w:t>
      </w:r>
      <w:r>
        <w:t xml:space="preserve">   CLOCK    </w:t>
      </w:r>
      <w:r>
        <w:t xml:space="preserve">   CHAIRS    </w:t>
      </w:r>
      <w:r>
        <w:t xml:space="preserve">   CEILING    </w:t>
      </w:r>
      <w:r>
        <w:t xml:space="preserve">   BUTTONS    </w:t>
      </w:r>
      <w:r>
        <w:t xml:space="preserve">   BUTTER    </w:t>
      </w:r>
      <w:r>
        <w:t xml:space="preserve">   BROOMS    </w:t>
      </w:r>
      <w:r>
        <w:t xml:space="preserve">   BREAD    </w:t>
      </w:r>
      <w:r>
        <w:t xml:space="preserve">   BOTTLES    </w:t>
      </w:r>
      <w:r>
        <w:t xml:space="preserve">   BOOKS    </w:t>
      </w:r>
      <w:r>
        <w:t xml:space="preserve">   BELLS    </w:t>
      </w:r>
      <w:r>
        <w:t xml:space="preserve">   BED    </w:t>
      </w:r>
      <w:r>
        <w:t xml:space="preserve">   BATHTUB    </w:t>
      </w:r>
      <w:r>
        <w:t xml:space="preserve">   BANANA    </w:t>
      </w:r>
      <w:r>
        <w:t xml:space="preserve">   BAKED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PEOPLE HOUSE </dc:title>
  <dcterms:created xsi:type="dcterms:W3CDTF">2021-10-11T09:35:23Z</dcterms:created>
  <dcterms:modified xsi:type="dcterms:W3CDTF">2021-10-11T09:35:23Z</dcterms:modified>
</cp:coreProperties>
</file>