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Wooden    </w:t>
      </w:r>
      <w:r>
        <w:t xml:space="preserve">   Milan    </w:t>
      </w:r>
      <w:r>
        <w:t xml:space="preserve">   Layup    </w:t>
      </w:r>
      <w:r>
        <w:t xml:space="preserve">   Travel    </w:t>
      </w:r>
      <w:r>
        <w:t xml:space="preserve">   Court    </w:t>
      </w:r>
      <w:r>
        <w:t xml:space="preserve">   Swanigan    </w:t>
      </w:r>
      <w:r>
        <w:t xml:space="preserve">   McMillan    </w:t>
      </w:r>
      <w:r>
        <w:t xml:space="preserve">   Brey    </w:t>
      </w:r>
      <w:r>
        <w:t xml:space="preserve">   Miller    </w:t>
      </w:r>
      <w:r>
        <w:t xml:space="preserve">   Irish    </w:t>
      </w:r>
      <w:r>
        <w:t xml:space="preserve">   Purdue    </w:t>
      </w:r>
      <w:r>
        <w:t xml:space="preserve">   Naismith    </w:t>
      </w:r>
      <w:r>
        <w:t xml:space="preserve">   Plumlee    </w:t>
      </w:r>
      <w:r>
        <w:t xml:space="preserve">   Newcastle    </w:t>
      </w:r>
      <w:r>
        <w:t xml:space="preserve">   Basketball    </w:t>
      </w:r>
      <w:r>
        <w:t xml:space="preserve">   Shoes    </w:t>
      </w:r>
      <w:r>
        <w:t xml:space="preserve">   Free throw    </w:t>
      </w:r>
      <w:r>
        <w:t xml:space="preserve">   Oladipo    </w:t>
      </w:r>
      <w:r>
        <w:t xml:space="preserve">   Zeller    </w:t>
      </w:r>
      <w:r>
        <w:t xml:space="preserve">   Yogi    </w:t>
      </w:r>
      <w:r>
        <w:t xml:space="preserve">   All star    </w:t>
      </w:r>
      <w:r>
        <w:t xml:space="preserve">   Hoop    </w:t>
      </w:r>
      <w:r>
        <w:t xml:space="preserve">   Pass    </w:t>
      </w:r>
      <w:r>
        <w:t xml:space="preserve">   Dunk    </w:t>
      </w:r>
      <w:r>
        <w:t xml:space="preserve">   Bird    </w:t>
      </w:r>
      <w:r>
        <w:t xml:space="preserve">   Knight    </w:t>
      </w:r>
      <w:r>
        <w:t xml:space="preserve">   Hickory    </w:t>
      </w:r>
      <w:r>
        <w:t xml:space="preserve">   Pacers    </w:t>
      </w:r>
      <w:r>
        <w:t xml:space="preserve">   Hoosiers    </w:t>
      </w:r>
      <w:r>
        <w:t xml:space="preserve">   Sycamores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Basketball</dc:title>
  <dcterms:created xsi:type="dcterms:W3CDTF">2021-10-11T09:35:39Z</dcterms:created>
  <dcterms:modified xsi:type="dcterms:W3CDTF">2021-10-11T09:35:39Z</dcterms:modified>
</cp:coreProperties>
</file>