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 COLD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alvin    </w:t>
      </w:r>
      <w:r>
        <w:t xml:space="preserve">   bobby    </w:t>
      </w:r>
      <w:r>
        <w:t xml:space="preserve">   bonnie    </w:t>
      </w:r>
      <w:r>
        <w:t xml:space="preserve">   clutter    </w:t>
      </w:r>
      <w:r>
        <w:t xml:space="preserve">   dick    </w:t>
      </w:r>
      <w:r>
        <w:t xml:space="preserve">   herb    </w:t>
      </w:r>
      <w:r>
        <w:t xml:space="preserve">   hickock    </w:t>
      </w:r>
      <w:r>
        <w:t xml:space="preserve">   kenyon    </w:t>
      </w:r>
      <w:r>
        <w:t xml:space="preserve">   nancy    </w:t>
      </w:r>
      <w:r>
        <w:t xml:space="preserve">   perry    </w:t>
      </w:r>
      <w:r>
        <w:t xml:space="preserve">   smith    </w:t>
      </w:r>
      <w:r>
        <w:t xml:space="preserve">   susan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COLD BLOOD</dc:title>
  <dcterms:created xsi:type="dcterms:W3CDTF">2021-10-11T09:35:29Z</dcterms:created>
  <dcterms:modified xsi:type="dcterms:W3CDTF">2021-10-11T09:35:29Z</dcterms:modified>
</cp:coreProperties>
</file>