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COLD BLOOD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kansas    </w:t>
      </w:r>
      <w:r>
        <w:t xml:space="preserve">   holcomb    </w:t>
      </w:r>
      <w:r>
        <w:t xml:space="preserve">   farm    </w:t>
      </w:r>
      <w:r>
        <w:t xml:space="preserve">   capote    </w:t>
      </w:r>
      <w:r>
        <w:t xml:space="preserve">   truman    </w:t>
      </w:r>
      <w:r>
        <w:t xml:space="preserve">   murder    </w:t>
      </w:r>
      <w:r>
        <w:t xml:space="preserve">   perry    </w:t>
      </w:r>
      <w:r>
        <w:t xml:space="preserve">   dick    </w:t>
      </w:r>
      <w:r>
        <w:t xml:space="preserve">   bobby    </w:t>
      </w:r>
      <w:r>
        <w:t xml:space="preserve">   herb    </w:t>
      </w:r>
      <w:r>
        <w:t xml:space="preserve">   bonnie    </w:t>
      </w:r>
      <w:r>
        <w:t xml:space="preserve">   kenyon    </w:t>
      </w:r>
      <w:r>
        <w:t xml:space="preserve">   nancy    </w:t>
      </w:r>
      <w:r>
        <w:t xml:space="preserve">   Clutter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 </dc:title>
  <dcterms:created xsi:type="dcterms:W3CDTF">2021-10-11T09:35:42Z</dcterms:created>
  <dcterms:modified xsi:type="dcterms:W3CDTF">2021-10-11T09:35:42Z</dcterms:modified>
</cp:coreProperties>
</file>