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DIE TUIN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BLOMME    </w:t>
      </w:r>
      <w:r>
        <w:t xml:space="preserve">   GETOOR    </w:t>
      </w:r>
      <w:r>
        <w:t xml:space="preserve">   BOTTEL    </w:t>
      </w:r>
      <w:r>
        <w:t xml:space="preserve">   BERGKLIM    </w:t>
      </w:r>
      <w:r>
        <w:t xml:space="preserve">   BLOMBAK    </w:t>
      </w:r>
      <w:r>
        <w:t xml:space="preserve">   BERG    </w:t>
      </w:r>
      <w:r>
        <w:t xml:space="preserve">   TOWERHUISIE    </w:t>
      </w:r>
      <w:r>
        <w:t xml:space="preserve">   TOWERSLEUTEL    </w:t>
      </w:r>
      <w:r>
        <w:t xml:space="preserve">   SLAKKE    </w:t>
      </w:r>
      <w:r>
        <w:t xml:space="preserve">   STUKKE    </w:t>
      </w:r>
      <w:r>
        <w:t xml:space="preserve">   REEN    </w:t>
      </w:r>
      <w:r>
        <w:t xml:space="preserve">   HOED    </w:t>
      </w:r>
      <w:r>
        <w:t xml:space="preserve">   TUIN    </w:t>
      </w:r>
      <w:r>
        <w:t xml:space="preserve">   ONDER    </w:t>
      </w:r>
      <w:r>
        <w:t xml:space="preserve">   DORS    </w:t>
      </w:r>
      <w:r>
        <w:t xml:space="preserve">   DRUPPEL    </w:t>
      </w:r>
      <w:r>
        <w:t xml:space="preserve">   GLOEI    </w:t>
      </w:r>
      <w:r>
        <w:t xml:space="preserve">   KLIM    </w:t>
      </w:r>
      <w:r>
        <w:t xml:space="preserve">   WOESTYN    </w:t>
      </w:r>
      <w:r>
        <w:t xml:space="preserve">   WARM    </w:t>
      </w:r>
      <w:r>
        <w:t xml:space="preserve">   HOOG    </w:t>
      </w:r>
      <w:r>
        <w:t xml:space="preserve">   DAREM    </w:t>
      </w:r>
      <w:r>
        <w:t xml:space="preserve">   BANG    </w:t>
      </w:r>
      <w:r>
        <w:t xml:space="preserve">   KARRETJIE    </w:t>
      </w:r>
      <w:r>
        <w:t xml:space="preserve">   GROOT    </w:t>
      </w:r>
      <w:r>
        <w:t xml:space="preserve">   AARBEIE    </w:t>
      </w:r>
      <w:r>
        <w:t xml:space="preserve">   PRET    </w:t>
      </w:r>
      <w:r>
        <w:t xml:space="preserve">   SPEEL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DIE TUIN</dc:title>
  <dcterms:created xsi:type="dcterms:W3CDTF">2021-10-11T09:36:39Z</dcterms:created>
  <dcterms:modified xsi:type="dcterms:W3CDTF">2021-10-11T09:36:39Z</dcterms:modified>
</cp:coreProperties>
</file>