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IT TO WIN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black    </w:t>
      </w:r>
      <w:r>
        <w:t xml:space="preserve">   colour    </w:t>
      </w:r>
      <w:r>
        <w:t xml:space="preserve">   culture    </w:t>
      </w:r>
      <w:r>
        <w:t xml:space="preserve">   damage    </w:t>
      </w:r>
      <w:r>
        <w:t xml:space="preserve">   discrimination    </w:t>
      </w:r>
      <w:r>
        <w:t xml:space="preserve">   ethnicity    </w:t>
      </w:r>
      <w:r>
        <w:t xml:space="preserve">   immigrant    </w:t>
      </w:r>
      <w:r>
        <w:t xml:space="preserve">   multicultured    </w:t>
      </w:r>
      <w:r>
        <w:t xml:space="preserve">   racism    </w:t>
      </w:r>
      <w:r>
        <w:t xml:space="preserve">   removed    </w:t>
      </w:r>
      <w:r>
        <w:t xml:space="preserve">   rose    </w:t>
      </w:r>
      <w:r>
        <w:t xml:space="preserve">   society    </w:t>
      </w:r>
      <w:r>
        <w:t xml:space="preserve">   stain    </w:t>
      </w:r>
      <w:r>
        <w:t xml:space="preserve">   story    </w:t>
      </w:r>
      <w:r>
        <w:t xml:space="preserve">   unwanted    </w:t>
      </w:r>
      <w:r>
        <w:t xml:space="preserve">   victim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IT TO WIN IT</dc:title>
  <dcterms:created xsi:type="dcterms:W3CDTF">2021-10-11T09:36:25Z</dcterms:created>
  <dcterms:modified xsi:type="dcterms:W3CDTF">2021-10-11T09:36:25Z</dcterms:modified>
</cp:coreProperties>
</file>