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NOVA SCOTIA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BEACHES    </w:t>
      </w:r>
      <w:r>
        <w:t xml:space="preserve">   BIRCH    </w:t>
      </w:r>
      <w:r>
        <w:t xml:space="preserve">   BLUENOSE    </w:t>
      </w:r>
      <w:r>
        <w:t xml:space="preserve">   CABOT    </w:t>
      </w:r>
      <w:r>
        <w:t xml:space="preserve">   CANADA    </w:t>
      </w:r>
      <w:r>
        <w:t xml:space="preserve">   CANOEING    </w:t>
      </w:r>
      <w:r>
        <w:t xml:space="preserve">   CANSO    </w:t>
      </w:r>
      <w:r>
        <w:t xml:space="preserve">   CATTLE    </w:t>
      </w:r>
      <w:r>
        <w:t xml:space="preserve">   CEILIDH    </w:t>
      </w:r>
      <w:r>
        <w:t xml:space="preserve">   CHURCH    </w:t>
      </w:r>
      <w:r>
        <w:t xml:space="preserve">   COAST    </w:t>
      </w:r>
      <w:r>
        <w:t xml:space="preserve">   CURLING    </w:t>
      </w:r>
      <w:r>
        <w:t xml:space="preserve">   DEBERT    </w:t>
      </w:r>
      <w:r>
        <w:t xml:space="preserve">   DEER    </w:t>
      </w:r>
      <w:r>
        <w:t xml:space="preserve">   DIGBY    </w:t>
      </w:r>
      <w:r>
        <w:t xml:space="preserve">   EUREKA    </w:t>
      </w:r>
      <w:r>
        <w:t xml:space="preserve">   GLACE    </w:t>
      </w:r>
      <w:r>
        <w:t xml:space="preserve">   GLOOSCAP    </w:t>
      </w:r>
      <w:r>
        <w:t xml:space="preserve">   GRANITE    </w:t>
      </w:r>
      <w:r>
        <w:t xml:space="preserve">   HALIFAX    </w:t>
      </w:r>
      <w:r>
        <w:t xml:space="preserve">   HISTORIC    </w:t>
      </w:r>
      <w:r>
        <w:t xml:space="preserve">   HOCKEY    </w:t>
      </w:r>
      <w:r>
        <w:t xml:space="preserve">   LOBSTER    </w:t>
      </w:r>
      <w:r>
        <w:t xml:space="preserve">   MARINE    </w:t>
      </w:r>
      <w:r>
        <w:t xml:space="preserve">   MILK    </w:t>
      </w:r>
      <w:r>
        <w:t xml:space="preserve">   PICTOU    </w:t>
      </w:r>
      <w:r>
        <w:t xml:space="preserve">   PORT    </w:t>
      </w:r>
      <w:r>
        <w:t xml:space="preserve">   PROVINCE    </w:t>
      </w:r>
      <w:r>
        <w:t xml:space="preserve">   SKATING    </w:t>
      </w:r>
      <w:r>
        <w:t xml:space="preserve">   SKIING    </w:t>
      </w:r>
      <w:r>
        <w:t xml:space="preserve">   SPRUCE    </w:t>
      </w:r>
      <w:r>
        <w:t xml:space="preserve">   SYDNEY    </w:t>
      </w:r>
      <w:r>
        <w:t xml:space="preserve">   TRENTON    </w:t>
      </w:r>
      <w:r>
        <w:t xml:space="preserve">   TRURO    </w:t>
      </w:r>
      <w:r>
        <w:t xml:space="preserve">   WALTON    </w:t>
      </w:r>
      <w:r>
        <w:t xml:space="preserve">   WINDSOR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NOVA SCOTIA</dc:title>
  <dcterms:created xsi:type="dcterms:W3CDTF">2021-10-11T09:37:01Z</dcterms:created>
  <dcterms:modified xsi:type="dcterms:W3CDTF">2021-10-11T09:37:01Z</dcterms:modified>
</cp:coreProperties>
</file>