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ARENA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Career    </w:t>
      </w:r>
      <w:r>
        <w:t xml:space="preserve">   Cina    </w:t>
      </w:r>
      <w:r>
        <w:t xml:space="preserve">   District Twelve    </w:t>
      </w:r>
      <w:r>
        <w:t xml:space="preserve">   Effie Trinket    </w:t>
      </w:r>
      <w:r>
        <w:t xml:space="preserve">   Everdeen    </w:t>
      </w:r>
      <w:r>
        <w:t xml:space="preserve">   Forest    </w:t>
      </w:r>
      <w:r>
        <w:t xml:space="preserve">   Haymitch    </w:t>
      </w:r>
      <w:r>
        <w:t xml:space="preserve">   Katniss    </w:t>
      </w:r>
      <w:r>
        <w:t xml:space="preserve">   Mutt    </w:t>
      </w:r>
      <w:r>
        <w:t xml:space="preserve">   Peeta    </w:t>
      </w:r>
      <w:r>
        <w:t xml:space="preserve">   Rue    </w:t>
      </w:r>
      <w:r>
        <w:t xml:space="preserve">   Seventy-Fifth    </w:t>
      </w:r>
      <w:r>
        <w:t xml:space="preserve">   The Capitol    </w:t>
      </w:r>
      <w:r>
        <w:t xml:space="preserve">   The Hunger Games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ARENA</dc:title>
  <dcterms:created xsi:type="dcterms:W3CDTF">2021-10-11T09:35:40Z</dcterms:created>
  <dcterms:modified xsi:type="dcterms:W3CDTF">2021-10-11T09:35:40Z</dcterms:modified>
</cp:coreProperties>
</file>