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THE BEGINNING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Heart    </w:t>
      </w:r>
      <w:r>
        <w:t xml:space="preserve">   Creation    </w:t>
      </w:r>
      <w:r>
        <w:t xml:space="preserve">   Angel    </w:t>
      </w:r>
      <w:r>
        <w:t xml:space="preserve">   Eden    </w:t>
      </w:r>
      <w:r>
        <w:t xml:space="preserve">   Garden    </w:t>
      </w:r>
      <w:r>
        <w:t xml:space="preserve">   Days    </w:t>
      </w:r>
      <w:r>
        <w:t xml:space="preserve">   Genesis    </w:t>
      </w:r>
      <w:r>
        <w:t xml:space="preserve">   Faith    </w:t>
      </w:r>
      <w:r>
        <w:t xml:space="preserve">   Light    </w:t>
      </w:r>
      <w:r>
        <w:t xml:space="preserve">   Serpent    </w:t>
      </w:r>
      <w:r>
        <w:t xml:space="preserve">   Sin    </w:t>
      </w:r>
      <w:r>
        <w:t xml:space="preserve">   Abel    </w:t>
      </w:r>
      <w:r>
        <w:t xml:space="preserve">   Cain    </w:t>
      </w:r>
      <w:r>
        <w:t xml:space="preserve">   Eve    </w:t>
      </w:r>
      <w:r>
        <w:t xml:space="preserve">   Adam    </w:t>
      </w:r>
      <w:r>
        <w:t xml:space="preserve">   Seven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BEGINNING </dc:title>
  <dcterms:created xsi:type="dcterms:W3CDTF">2021-10-11T09:36:50Z</dcterms:created>
  <dcterms:modified xsi:type="dcterms:W3CDTF">2021-10-11T09:36:50Z</dcterms:modified>
</cp:coreProperties>
</file>