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learning    </w:t>
      </w:r>
      <w:r>
        <w:t xml:space="preserve">   English    </w:t>
      </w:r>
      <w:r>
        <w:t xml:space="preserve">   teacher    </w:t>
      </w:r>
      <w:r>
        <w:t xml:space="preserve">   you    </w:t>
      </w:r>
      <w:r>
        <w:t xml:space="preserve">   thank    </w:t>
      </w:r>
      <w:r>
        <w:t xml:space="preserve">   please    </w:t>
      </w:r>
      <w:r>
        <w:t xml:space="preserve">   afternoon    </w:t>
      </w:r>
      <w:r>
        <w:t xml:space="preserve">   is    </w:t>
      </w:r>
      <w:r>
        <w:t xml:space="preserve">   name    </w:t>
      </w:r>
      <w:r>
        <w:t xml:space="preserve">   my    </w:t>
      </w:r>
      <w:r>
        <w:t xml:space="preserve">   morning    </w:t>
      </w:r>
      <w:r>
        <w:t xml:space="preserve">   Good    </w:t>
      </w:r>
      <w:r>
        <w:t xml:space="preserve">   verb    </w:t>
      </w:r>
      <w:r>
        <w:t xml:space="preserve">   irregular    </w:t>
      </w:r>
      <w:r>
        <w:t xml:space="preserve">   put    </w:t>
      </w:r>
      <w:r>
        <w:t xml:space="preserve">   noun    </w:t>
      </w:r>
      <w:r>
        <w:t xml:space="preserve">   pronoun    </w:t>
      </w:r>
      <w:r>
        <w:t xml:space="preserve">   on    </w:t>
      </w:r>
      <w:r>
        <w:t xml:space="preserve">   inside    </w:t>
      </w:r>
      <w:r>
        <w:t xml:space="preserve">   beside    </w:t>
      </w:r>
      <w:r>
        <w:t xml:space="preserve">   behind    </w:t>
      </w:r>
      <w:r>
        <w:t xml:space="preserve">   above    </w:t>
      </w:r>
      <w:r>
        <w:t xml:space="preserve">   add    </w:t>
      </w:r>
      <w:r>
        <w:t xml:space="preserve">   in    </w:t>
      </w:r>
      <w:r>
        <w:t xml:space="preserve">   tiger    </w:t>
      </w:r>
      <w:r>
        <w:t xml:space="preserve">   preposition    </w:t>
      </w:r>
      <w:r>
        <w:t xml:space="preserve">   box    </w:t>
      </w:r>
      <w:r>
        <w:t xml:space="preserve">   the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BOX</dc:title>
  <dcterms:created xsi:type="dcterms:W3CDTF">2021-10-11T09:36:21Z</dcterms:created>
  <dcterms:modified xsi:type="dcterms:W3CDTF">2021-10-11T09:36:21Z</dcterms:modified>
</cp:coreProperties>
</file>