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TOMATO    </w:t>
      </w:r>
      <w:r>
        <w:t xml:space="preserve">   RABBIT    </w:t>
      </w:r>
      <w:r>
        <w:t xml:space="preserve">   CARROTS    </w:t>
      </w:r>
      <w:r>
        <w:t xml:space="preserve">   FLOWERS    </w:t>
      </w:r>
      <w:r>
        <w:t xml:space="preserve">   WORMS    </w:t>
      </w:r>
      <w:r>
        <w:t xml:space="preserve">   BUGS    </w:t>
      </w:r>
      <w:r>
        <w:t xml:space="preserve">   WEEDS    </w:t>
      </w:r>
      <w:r>
        <w:t xml:space="preserve">   MULCHER    </w:t>
      </w:r>
      <w:r>
        <w:t xml:space="preserve">   RAKE    </w:t>
      </w:r>
      <w:r>
        <w:t xml:space="preserve">   TILLER    </w:t>
      </w:r>
      <w:r>
        <w:t xml:space="preserve">   SPRAYER    </w:t>
      </w:r>
      <w:r>
        <w:t xml:space="preserve">   SPRINKLER    </w:t>
      </w:r>
      <w:r>
        <w:t xml:space="preserve">   HOE    </w:t>
      </w:r>
      <w:r>
        <w:t xml:space="preserve">   FORK    </w:t>
      </w:r>
      <w:r>
        <w:t xml:space="preserve">   LOPPERS    </w:t>
      </w:r>
      <w:r>
        <w:t xml:space="preserve">   WHEELBARROW    </w:t>
      </w:r>
      <w:r>
        <w:t xml:space="preserve">   PRUNING SHEARS    </w:t>
      </w:r>
      <w:r>
        <w:t xml:space="preserve">   HORIHORIKNIFE    </w:t>
      </w:r>
      <w:r>
        <w:t xml:space="preserve">   GLOVES    </w:t>
      </w:r>
      <w:r>
        <w:t xml:space="preserve">   HOSE    </w:t>
      </w:r>
      <w:r>
        <w:t xml:space="preserve">   GARDEN    </w:t>
      </w:r>
      <w:r>
        <w:t xml:space="preserve">   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GARDEN</dc:title>
  <dcterms:created xsi:type="dcterms:W3CDTF">2021-10-11T09:36:09Z</dcterms:created>
  <dcterms:modified xsi:type="dcterms:W3CDTF">2021-10-11T09:36:09Z</dcterms:modified>
</cp:coreProperties>
</file>