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jam    </w:t>
      </w:r>
      <w:r>
        <w:t xml:space="preserve">   sink    </w:t>
      </w:r>
      <w:r>
        <w:t xml:space="preserve">   orange    </w:t>
      </w:r>
      <w:r>
        <w:t xml:space="preserve">   apple pie    </w:t>
      </w:r>
      <w:r>
        <w:t xml:space="preserve">   bread    </w:t>
      </w:r>
      <w:r>
        <w:t xml:space="preserve">   baked beans    </w:t>
      </w:r>
      <w:r>
        <w:t xml:space="preserve">   cucumber    </w:t>
      </w:r>
      <w:r>
        <w:t xml:space="preserve">   sweetcorn    </w:t>
      </w:r>
      <w:r>
        <w:t xml:space="preserve">   broccoli    </w:t>
      </w:r>
      <w:r>
        <w:t xml:space="preserve">   potatoes    </w:t>
      </w:r>
      <w:r>
        <w:t xml:space="preserve">   battered sausages    </w:t>
      </w:r>
      <w:r>
        <w:t xml:space="preserve">   fish    </w:t>
      </w:r>
      <w:r>
        <w:t xml:space="preserve">   cod    </w:t>
      </w:r>
      <w:r>
        <w:t xml:space="preserve">   batter    </w:t>
      </w:r>
      <w:r>
        <w:t xml:space="preserve">   water    </w:t>
      </w:r>
      <w:r>
        <w:t xml:space="preserve">   milk    </w:t>
      </w:r>
      <w:r>
        <w:t xml:space="preserve">   spoon    </w:t>
      </w:r>
      <w:r>
        <w:t xml:space="preserve">   beetroot    </w:t>
      </w:r>
      <w:r>
        <w:t xml:space="preserve">   fork    </w:t>
      </w:r>
      <w:r>
        <w:t xml:space="preserve">   lasagne    </w:t>
      </w:r>
      <w:r>
        <w:t xml:space="preserve">   chips    </w:t>
      </w:r>
      <w:r>
        <w:t xml:space="preserve">   pastry    </w:t>
      </w:r>
      <w:r>
        <w:t xml:space="preserve">   tomato    </w:t>
      </w:r>
      <w:r>
        <w:t xml:space="preserve">   Ham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2021-10-11T09:35:50Z</dcterms:created>
  <dcterms:modified xsi:type="dcterms:W3CDTF">2021-10-11T09:35:50Z</dcterms:modified>
</cp:coreProperties>
</file>