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NEWS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WICKED    </w:t>
      </w:r>
      <w:r>
        <w:t xml:space="preserve">   PERDITION    </w:t>
      </w:r>
      <w:r>
        <w:t xml:space="preserve">   KINGDOM    </w:t>
      </w:r>
      <w:r>
        <w:t xml:space="preserve">   BABYLONIAN    </w:t>
      </w:r>
      <w:r>
        <w:t xml:space="preserve">   UNIVERSAL    </w:t>
      </w:r>
      <w:r>
        <w:t xml:space="preserve">   JERUSALEM    </w:t>
      </w:r>
      <w:r>
        <w:t xml:space="preserve">   NATIONS    </w:t>
      </w:r>
      <w:r>
        <w:t xml:space="preserve">   GENERATIONS    </w:t>
      </w:r>
      <w:r>
        <w:t xml:space="preserve">   FIGTREE    </w:t>
      </w:r>
      <w:r>
        <w:t xml:space="preserve">   BLESSINGS    </w:t>
      </w:r>
      <w:r>
        <w:t xml:space="preserve">   KNOWLEDGE    </w:t>
      </w:r>
      <w:r>
        <w:t xml:space="preserve">   TROUBLE    </w:t>
      </w:r>
      <w:r>
        <w:t xml:space="preserve">   TRIBULATIONS    </w:t>
      </w:r>
      <w:r>
        <w:t xml:space="preserve">   SIGNS    </w:t>
      </w:r>
      <w:r>
        <w:t xml:space="preserve">   PROPHET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NEWS</dc:title>
  <dcterms:created xsi:type="dcterms:W3CDTF">2021-10-11T09:35:50Z</dcterms:created>
  <dcterms:modified xsi:type="dcterms:W3CDTF">2021-10-11T09:35:50Z</dcterms:modified>
</cp:coreProperties>
</file>