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NIGHT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GAZEBO    </w:t>
      </w:r>
      <w:r>
        <w:t xml:space="preserve">   HAAHOOS    </w:t>
      </w:r>
      <w:r>
        <w:t xml:space="preserve">   PINKY PONK    </w:t>
      </w:r>
      <w:r>
        <w:t xml:space="preserve">   NINKY NONK    </w:t>
      </w:r>
      <w:r>
        <w:t xml:space="preserve">   WOTTINGERS    </w:t>
      </w:r>
      <w:r>
        <w:t xml:space="preserve">   PONTIPINES    </w:t>
      </w:r>
      <w:r>
        <w:t xml:space="preserve">   TOMBLIBOOS    </w:t>
      </w:r>
      <w:r>
        <w:t xml:space="preserve">   MAKKA PAKKA    </w:t>
      </w:r>
      <w:r>
        <w:t xml:space="preserve">   UPSY DAISY    </w:t>
      </w:r>
      <w:r>
        <w:t xml:space="preserve">   IGGLEPIGGLE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NIGHT GARDEN</dc:title>
  <dcterms:created xsi:type="dcterms:W3CDTF">2021-10-11T09:37:35Z</dcterms:created>
  <dcterms:modified xsi:type="dcterms:W3CDTF">2021-10-11T09:37:35Z</dcterms:modified>
</cp:coreProperties>
</file>