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IN THE TIME OF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principle church of a diocese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wardrobe or movable 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witty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prize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move quickly and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means to typically in a through or careful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remove the doubts or fears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loud and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or course of action to which a person is morally or legally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or a settlement of a dispute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protection granted by a nation to someone who has left their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silly ; stupid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 THE TIME OF BUTTERFLIES</dc:title>
  <dcterms:created xsi:type="dcterms:W3CDTF">2021-10-10T23:45:35Z</dcterms:created>
  <dcterms:modified xsi:type="dcterms:W3CDTF">2021-10-10T23:45:35Z</dcterms:modified>
</cp:coreProperties>
</file>