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WOMB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chromosomes come from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life support of a baby in womb?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Prior to "it" being called a baby what are the stages?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13 weeks the baby has the ability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sperm carry?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two nucleu become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chromosomes come from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Pregnancy last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developed at 25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Nurtients travel from mom's blood to the placenta then?_______to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cell in a women's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weeks do sex organs begin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cell in a man's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WOMB</dc:title>
  <dcterms:created xsi:type="dcterms:W3CDTF">2021-10-11T09:36:54Z</dcterms:created>
  <dcterms:modified xsi:type="dcterms:W3CDTF">2021-10-11T09:36:54Z</dcterms:modified>
</cp:coreProperties>
</file>