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thin    </w:t>
      </w:r>
      <w:r>
        <w:t xml:space="preserve">   grin    </w:t>
      </w:r>
      <w:r>
        <w:t xml:space="preserve">   Kin    </w:t>
      </w:r>
      <w:r>
        <w:t xml:space="preserve">   twin    </w:t>
      </w:r>
      <w:r>
        <w:t xml:space="preserve">   shin    </w:t>
      </w:r>
      <w:r>
        <w:t xml:space="preserve">   skin    </w:t>
      </w:r>
      <w:r>
        <w:t xml:space="preserve">   pin    </w:t>
      </w:r>
      <w:r>
        <w:t xml:space="preserve">   Fin    </w:t>
      </w:r>
      <w:r>
        <w:t xml:space="preserve">   spin    </w:t>
      </w:r>
      <w:r>
        <w:t xml:space="preserve">   win    </w:t>
      </w:r>
      <w:r>
        <w:t xml:space="preserve">   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WORD SEARCH</dc:title>
  <dcterms:created xsi:type="dcterms:W3CDTF">2021-10-11T09:37:36Z</dcterms:created>
  <dcterms:modified xsi:type="dcterms:W3CDTF">2021-10-11T09:37:36Z</dcterms:modified>
</cp:coreProperties>
</file>