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INoveli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Imbangi    </w:t>
      </w:r>
      <w:r>
        <w:t xml:space="preserve">   Inkinga    </w:t>
      </w:r>
      <w:r>
        <w:t xml:space="preserve">   isimo senhlalo    </w:t>
      </w:r>
      <w:r>
        <w:t xml:space="preserve">   Isingeniso    </w:t>
      </w:r>
      <w:r>
        <w:t xml:space="preserve">   isiphetho    </w:t>
      </w:r>
      <w:r>
        <w:t xml:space="preserve">   Isizinda    </w:t>
      </w:r>
      <w:r>
        <w:t xml:space="preserve">   Izigigaba    </w:t>
      </w:r>
      <w:r>
        <w:t xml:space="preserve">   Izinqinamba    </w:t>
      </w:r>
      <w:r>
        <w:t xml:space="preserve">   Udweshu    </w:t>
      </w:r>
      <w:r>
        <w:t xml:space="preserve">   umlingiswa osemqoka    </w:t>
      </w:r>
      <w:r>
        <w:t xml:space="preserve">   Ummeleli    </w:t>
      </w:r>
      <w:r>
        <w:t xml:space="preserve">   Uvuthondaba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INoveli </dc:title>
  <dcterms:created xsi:type="dcterms:W3CDTF">2021-10-11T09:42:08Z</dcterms:created>
  <dcterms:modified xsi:type="dcterms:W3CDTF">2021-10-11T09:42:08Z</dcterms:modified>
</cp:coreProperties>
</file>