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IOBA Thanksgiving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would Ha be grateful to 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family is mostly thankful to be out of this country and in the U.S. where it’s “safer”.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brother Vu given that he should be thankful for because it gets him around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fried food is the family grateful to not eat from the Cowboy?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 would be super grateful if she knew if _______________ was alive or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Brother Quang would be extra grateful if he could stop doing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Brother Quang is grateful to have a scholarship to be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would Mother be thankful for if brother Vu saved up money to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Ha studying that she is definitely not thankful for because of its confusing rules?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person the family is grateful to the most for sponsoring them?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IOBA Thanksgiving Puzzle</dc:title>
  <dcterms:created xsi:type="dcterms:W3CDTF">2021-10-11T09:49:57Z</dcterms:created>
  <dcterms:modified xsi:type="dcterms:W3CDTF">2021-10-11T09:49:57Z</dcterms:modified>
</cp:coreProperties>
</file>