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</w:t>
      </w:r>
    </w:p>
    <w:p>
      <w:pPr>
        <w:pStyle w:val="Questions"/>
      </w:pPr>
      <w:r>
        <w:t xml:space="preserve">1. ICNIO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MDPOOUNC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GODNBNI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LVCONETA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LEECOLMU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ORNACB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GODRNHEY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EOSNRTECL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EATNSRRF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MAOT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</dc:title>
  <dcterms:created xsi:type="dcterms:W3CDTF">2021-10-11T09:50:39Z</dcterms:created>
  <dcterms:modified xsi:type="dcterms:W3CDTF">2021-10-11T09:50:39Z</dcterms:modified>
</cp:coreProperties>
</file>