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IOP EDUCATIONAL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TRUTHFUL    </w:t>
      </w:r>
      <w:r>
        <w:t xml:space="preserve">   THOUGHT DEFUSION    </w:t>
      </w:r>
      <w:r>
        <w:t xml:space="preserve">   PLAY THE TAPE OUT    </w:t>
      </w:r>
      <w:r>
        <w:t xml:space="preserve">   IMPROVE    </w:t>
      </w:r>
      <w:r>
        <w:t xml:space="preserve">   ANXIETY    </w:t>
      </w:r>
      <w:r>
        <w:t xml:space="preserve">   STRESS    </w:t>
      </w:r>
      <w:r>
        <w:t xml:space="preserve">   LOGICAL    </w:t>
      </w:r>
      <w:r>
        <w:t xml:space="preserve">   WISE MIND    </w:t>
      </w:r>
      <w:r>
        <w:t xml:space="preserve">   DRUGS    </w:t>
      </w:r>
      <w:r>
        <w:t xml:space="preserve">   EFFECTIVENESS    </w:t>
      </w:r>
      <w:r>
        <w:t xml:space="preserve">   12 STEPS    </w:t>
      </w:r>
      <w:r>
        <w:t xml:space="preserve">   ASSERT    </w:t>
      </w:r>
      <w:r>
        <w:t xml:space="preserve">   RELATIONSHIPS    </w:t>
      </w:r>
      <w:r>
        <w:t xml:space="preserve">   DIALECTICALLY    </w:t>
      </w:r>
      <w:r>
        <w:t xml:space="preserve">   MASTERY    </w:t>
      </w:r>
      <w:r>
        <w:t xml:space="preserve">   LTG    </w:t>
      </w:r>
      <w:r>
        <w:t xml:space="preserve">   VALIDATE    </w:t>
      </w:r>
      <w:r>
        <w:t xml:space="preserve">   TURNING POINT    </w:t>
      </w:r>
      <w:r>
        <w:t xml:space="preserve">   LIFE WORTH LIVING    </w:t>
      </w:r>
      <w:r>
        <w:t xml:space="preserve">   drugs    </w:t>
      </w:r>
      <w:r>
        <w:t xml:space="preserve">   alcohol    </w:t>
      </w:r>
      <w:r>
        <w:t xml:space="preserve">   REHAB    </w:t>
      </w:r>
      <w:r>
        <w:t xml:space="preserve">   IOP    </w:t>
      </w:r>
      <w:r>
        <w:t xml:space="preserve">   making amend    </w:t>
      </w:r>
      <w:r>
        <w:t xml:space="preserve">   Higer Power    </w:t>
      </w:r>
      <w:r>
        <w:t xml:space="preserve">   willingness    </w:t>
      </w:r>
      <w:r>
        <w:t xml:space="preserve">   struggles    </w:t>
      </w:r>
      <w:r>
        <w:t xml:space="preserve">   shame    </w:t>
      </w:r>
      <w:r>
        <w:t xml:space="preserve">   guilt    </w:t>
      </w:r>
      <w:r>
        <w:t xml:space="preserve">   emotions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IOP EDUCATIONAL PUZZLE</dc:title>
  <dcterms:created xsi:type="dcterms:W3CDTF">2021-10-11T09:50:21Z</dcterms:created>
  <dcterms:modified xsi:type="dcterms:W3CDTF">2021-10-11T09:50:21Z</dcterms:modified>
</cp:coreProperties>
</file>