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IOP Week 1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Anxious    </w:t>
      </w:r>
      <w:r>
        <w:t xml:space="preserve">   Nervous    </w:t>
      </w:r>
      <w:r>
        <w:t xml:space="preserve">   Overwhelmed    </w:t>
      </w:r>
      <w:r>
        <w:t xml:space="preserve">   Guilty    </w:t>
      </w:r>
      <w:r>
        <w:t xml:space="preserve">   Angry    </w:t>
      </w:r>
      <w:r>
        <w:t xml:space="preserve">   Excited    </w:t>
      </w:r>
      <w:r>
        <w:t xml:space="preserve">   Depressed    </w:t>
      </w:r>
      <w:r>
        <w:t xml:space="preserve">   Bored    </w:t>
      </w:r>
      <w:r>
        <w:t xml:space="preserve">   Free Time    </w:t>
      </w:r>
      <w:r>
        <w:t xml:space="preserve">   Money    </w:t>
      </w:r>
      <w:r>
        <w:t xml:space="preserve">   Emotions    </w:t>
      </w:r>
      <w:r>
        <w:t xml:space="preserve">   Places    </w:t>
      </w:r>
      <w:r>
        <w:t xml:space="preserve">   People    </w:t>
      </w:r>
      <w:r>
        <w:t xml:space="preserve">   Situations    </w:t>
      </w:r>
      <w:r>
        <w:t xml:space="preserve">   External    </w:t>
      </w:r>
      <w:r>
        <w:t xml:space="preserve">   Internal    </w:t>
      </w:r>
      <w:r>
        <w:t xml:space="preserve">   Stopping    </w:t>
      </w:r>
      <w:r>
        <w:t xml:space="preserve">   Use    </w:t>
      </w:r>
      <w:r>
        <w:t xml:space="preserve">   Craving    </w:t>
      </w:r>
      <w:r>
        <w:t xml:space="preserve">   Thought    </w:t>
      </w:r>
      <w:r>
        <w:t xml:space="preserve">   Trigger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IOP Week 1 Triggers</dc:title>
  <dcterms:created xsi:type="dcterms:W3CDTF">2021-10-11T09:50:26Z</dcterms:created>
  <dcterms:modified xsi:type="dcterms:W3CDTF">2021-10-11T09:50:26Z</dcterms:modified>
</cp:coreProperties>
</file>