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IOSH Managing Safely word scramble</w:t>
      </w:r>
    </w:p>
    <w:p>
      <w:pPr>
        <w:pStyle w:val="Questions"/>
      </w:pPr>
      <w:r>
        <w:t xml:space="preserve">1. ETILEMANI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DCEREU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EVREPTN COTANTC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SFAE MSSETY FO KORW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YAORENASLB BAPCTLRCEAI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NLREOYABSA AOFBEELREES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MMNOCO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UNYISDTR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RXEEPT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ICMILRNA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ILVCI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MEETVMRPINO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POBINIHTROI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DRNEUB OF RPOOF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YTUD FO CERA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PNERCETED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TSOATUYRT WLA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IOSH Managing Safely word scramble</dc:title>
  <dcterms:created xsi:type="dcterms:W3CDTF">2021-11-12T03:47:32Z</dcterms:created>
  <dcterms:modified xsi:type="dcterms:W3CDTF">2021-11-12T03:47:32Z</dcterms:modified>
</cp:coreProperties>
</file>