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I/O/S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secondary storage with no moving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collects user inputs often from a stylus in order to perform precision tasks such as digital painting or 3d modelling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collect visual (and sometimes audio from embedded microphones) information from the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Collects audio information from the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device is used as an identification method, it recognises unique physical characteristics within an individual’s eyes, face or fingerprints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peripheral device which displays, projects or physically reproduces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Devices that require direct interaction from the user in order to collect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Takes information from the user and then transfers the processed information to the CPU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Devices which hold information or data required by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Devices that don’t require direct interaction from the user to collect information from their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detect many types of information to send data of physical quantities such as temperature, pressure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external hardware device that generates a physical copy of electronic data such as a word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storage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Collects user inputs from physical interaction on the screen using either the users fingers or a stylus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Collects directional information which is often then processed to move a cursor on the screen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I/O/S Devices</dc:title>
  <dcterms:created xsi:type="dcterms:W3CDTF">2021-10-11T09:29:51Z</dcterms:created>
  <dcterms:modified xsi:type="dcterms:W3CDTF">2021-10-11T09:29:51Z</dcterms:modified>
</cp:coreProperties>
</file>