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IPC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converging or parabolic mirror on which reflected rays converge at the focal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space in which particles have been pushed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maximum displacement of particles during wave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wave in which wave energy causes both transverse and longitudinal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angle between the normal and the refracted 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range of frequencies humans can hear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harmonious sound created by the interference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border where 2 different media come into contact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diverging lens thinner in the middle than at the edges which causes refracted rays to diverge producing a virtual image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angle between the normal and the reflected 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angle between the normal and the incident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center of an imaginary circle of which the mirror or lens is an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alternating reinforcements and cancellations produced by the interference of the waves of different frequencies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</dc:title>
  <dcterms:created xsi:type="dcterms:W3CDTF">2021-10-11T09:49:51Z</dcterms:created>
  <dcterms:modified xsi:type="dcterms:W3CDTF">2021-10-11T09:49:51Z</dcterms:modified>
</cp:coreProperties>
</file>