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IPC - Chapter 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molecule that has both negatively and positively charged poles caused by the unequal distribution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heterogeneous mixture consisting of small particles spread throughout a liquid or gaseous medium, from which they will eventually settle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determining the concentration of a solution by comparing the density of the solution to the density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homogeneous mixture of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Dissolvable.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substance that does the dissolving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maximum amount of a solute that can dissolve in a given amount of solvent under normal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Containing the maximum amount of a solute that can be dissolved in a given amount of solvent under normal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effect whereby a solute lowers the freezing point of the solvent in which it is dissolved.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whereby a solvent breaks up an ionic solid.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substance that is dissolved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greater the pressure on a liquid, the greater the amount of gas that will remain dissolved in that liquid at any given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property that allows two liquids to be soluble in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effect whereby a solute raises the boiling point of the solvent in which it is dissolved.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formed during a reaction; insoluble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molecule that has partially charged electrical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expressing the concentration of a solute as a percentage of the total mass of the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solution with a liquid solute and a solid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dissolved more than the normal amount of solute in a given amount of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Cannot be broken apart by water molecules (p 228)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homogeneous mixture of two or more substances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- Chapter 10 Vocabulary</dc:title>
  <dcterms:created xsi:type="dcterms:W3CDTF">2021-10-11T09:51:10Z</dcterms:created>
  <dcterms:modified xsi:type="dcterms:W3CDTF">2021-10-11T09:51:10Z</dcterms:modified>
</cp:coreProperties>
</file>