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IPC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which absorbs thermal (heat)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species formed from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reaction that releases energy in the form of light or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separation of a single chemical compound into its two or more elemental parts or to simpler 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atomic or molecular species with unpaired electrons on an otherwise open shell configuration.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Proteins that speeds up the rate of a chemical reaction in a living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chemical reactions to get a product, or several products.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reaction involving transfer of electrons between two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chemical substance that is present at the start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in which the reactant compounds exchange positive ions with each other to form new 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representation of a chemical reaction using symbols of the elements to indicate the amount of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increase in the rate of a chemical reaction due to the participation of an additional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reaction where one reactant is exchanged for one ion of a second reactant.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the concentrations of reactants and products do not change with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typically the chemical species being observed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conversion factors between products and reactants in many chemistry problems.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is stored in the bonds between chemical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chemical reaction between two or more chemicals that produces that heat and sometimes light</w:t>
            </w:r>
          </w:p>
        </w:tc>
      </w:tr>
    </w:tbl>
    <w:p>
      <w:pPr>
        <w:pStyle w:val="WordBankLarge"/>
      </w:pPr>
      <w:r>
        <w:t xml:space="preserve">   CATALYST    </w:t>
      </w:r>
      <w:r>
        <w:t xml:space="preserve">   COMBUSTION    </w:t>
      </w:r>
      <w:r>
        <w:t xml:space="preserve">   PRODUCT    </w:t>
      </w:r>
      <w:r>
        <w:t xml:space="preserve">   DOUBLE DISPLACEMENT    </w:t>
      </w:r>
      <w:r>
        <w:t xml:space="preserve">   CHEMICAL_EQUILLIBRIUM    </w:t>
      </w:r>
      <w:r>
        <w:t xml:space="preserve">   DECOMPOSITION    </w:t>
      </w:r>
      <w:r>
        <w:t xml:space="preserve">   CHEMICAL EQUATION    </w:t>
      </w:r>
      <w:r>
        <w:t xml:space="preserve">   FREE RADICAL    </w:t>
      </w:r>
      <w:r>
        <w:t xml:space="preserve">   EXOTHERMIC    </w:t>
      </w:r>
      <w:r>
        <w:t xml:space="preserve">   SUBSTRATE    </w:t>
      </w:r>
      <w:r>
        <w:t xml:space="preserve">   SYNTHESIS    </w:t>
      </w:r>
      <w:r>
        <w:t xml:space="preserve">   ENDOTHERMIC    </w:t>
      </w:r>
      <w:r>
        <w:t xml:space="preserve">   MOLE RATIO    </w:t>
      </w:r>
      <w:r>
        <w:t xml:space="preserve">   REACTANT    </w:t>
      </w:r>
      <w:r>
        <w:t xml:space="preserve">   SINGLE DISPLACEMENT     </w:t>
      </w:r>
      <w:r>
        <w:t xml:space="preserve">   OXIDATION REDUCTION    </w:t>
      </w:r>
      <w:r>
        <w:t xml:space="preserve">   CHEMICAL ENERGY    </w:t>
      </w:r>
      <w:r>
        <w:t xml:space="preserve">   ENZYME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Crossword</dc:title>
  <dcterms:created xsi:type="dcterms:W3CDTF">2021-10-11T09:51:12Z</dcterms:created>
  <dcterms:modified xsi:type="dcterms:W3CDTF">2021-10-11T09:51:12Z</dcterms:modified>
</cp:coreProperties>
</file>