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poison    </w:t>
      </w:r>
      <w:r>
        <w:t xml:space="preserve">   heat blanket    </w:t>
      </w:r>
      <w:r>
        <w:t xml:space="preserve">   sharp object    </w:t>
      </w:r>
      <w:r>
        <w:t xml:space="preserve">   heat hazard    </w:t>
      </w:r>
      <w:r>
        <w:t xml:space="preserve">   chemical    </w:t>
      </w:r>
      <w:r>
        <w:t xml:space="preserve">   faster    </w:t>
      </w:r>
      <w:r>
        <w:t xml:space="preserve">   cation    </w:t>
      </w:r>
      <w:r>
        <w:t xml:space="preserve">   ion    </w:t>
      </w:r>
      <w:r>
        <w:t xml:space="preserve">   nucleus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metal    </w:t>
      </w:r>
      <w:r>
        <w:t xml:space="preserve">   state of matter    </w:t>
      </w:r>
      <w:r>
        <w:t xml:space="preserve">   atomic mass    </w:t>
      </w:r>
      <w:r>
        <w:t xml:space="preserve">   symbol    </w:t>
      </w:r>
      <w:r>
        <w:t xml:space="preserve">   atomic number    </w:t>
      </w:r>
      <w:r>
        <w:t xml:space="preserve">   element    </w:t>
      </w:r>
      <w:r>
        <w:t xml:space="preserve">   balanced    </w:t>
      </w:r>
      <w:r>
        <w:t xml:space="preserve">   subcript    </w:t>
      </w:r>
      <w:r>
        <w:t xml:space="preserve">   coefficiant    </w:t>
      </w:r>
      <w:r>
        <w:t xml:space="preserve">   product    </w:t>
      </w:r>
      <w:r>
        <w:t xml:space="preserve">   reactant    </w:t>
      </w:r>
      <w:r>
        <w:t xml:space="preserve">   yield    </w:t>
      </w:r>
      <w:r>
        <w:t xml:space="preserve">   safety shower    </w:t>
      </w:r>
      <w:r>
        <w:t xml:space="preserve">   eye wash    </w:t>
      </w:r>
      <w:r>
        <w:t xml:space="preserve">   fire extinguisher    </w:t>
      </w:r>
      <w:r>
        <w:t xml:space="preserve">   fire blanket    </w:t>
      </w:r>
      <w:r>
        <w:t xml:space="preserve">   apron    </w:t>
      </w:r>
      <w:r>
        <w:t xml:space="preserve">  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WORD SEARCH</dc:title>
  <dcterms:created xsi:type="dcterms:W3CDTF">2021-10-11T09:50:26Z</dcterms:created>
  <dcterms:modified xsi:type="dcterms:W3CDTF">2021-10-11T09:50:26Z</dcterms:modified>
</cp:coreProperties>
</file>