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IPM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these to catch the critters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favourite fabric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out for these in the staff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these to attract the male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latin name for furniture beetle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what insect pests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fast moving creatures like the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spot or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carry their homes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56% and the insects don't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favourite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IPM </dc:title>
  <dcterms:created xsi:type="dcterms:W3CDTF">2021-10-11T09:51:38Z</dcterms:created>
  <dcterms:modified xsi:type="dcterms:W3CDTF">2021-10-11T09:51:38Z</dcterms:modified>
</cp:coreProperties>
</file>