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IPM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ANTS    </w:t>
      </w:r>
      <w:r>
        <w:t xml:space="preserve">   BATS    </w:t>
      </w:r>
      <w:r>
        <w:t xml:space="preserve">   BED BUGS    </w:t>
      </w:r>
      <w:r>
        <w:t xml:space="preserve">   BOX ELDERS    </w:t>
      </w:r>
      <w:r>
        <w:t xml:space="preserve">   COCKROACHES    </w:t>
      </w:r>
      <w:r>
        <w:t xml:space="preserve">   FLIES    </w:t>
      </w:r>
      <w:r>
        <w:t xml:space="preserve">   GNATS    </w:t>
      </w:r>
      <w:r>
        <w:t xml:space="preserve">   GOPHERS    </w:t>
      </w:r>
      <w:r>
        <w:t xml:space="preserve">   LICE    </w:t>
      </w:r>
      <w:r>
        <w:t xml:space="preserve">   MICE    </w:t>
      </w:r>
      <w:r>
        <w:t xml:space="preserve">   PIGEONS    </w:t>
      </w:r>
      <w:r>
        <w:t xml:space="preserve">   RATS    </w:t>
      </w:r>
      <w:r>
        <w:t xml:space="preserve">   SILVERFISH    </w:t>
      </w:r>
      <w:r>
        <w:t xml:space="preserve">   SPIDERS    </w:t>
      </w:r>
      <w:r>
        <w:t xml:space="preserve">   WASPS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IPM</dc:title>
  <dcterms:created xsi:type="dcterms:W3CDTF">2021-10-11T09:50:34Z</dcterms:created>
  <dcterms:modified xsi:type="dcterms:W3CDTF">2021-10-11T09:50:34Z</dcterms:modified>
</cp:coreProperties>
</file>