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IPSG - International Patient safety goal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patient is wandering the hospital alone with a yellow bracelet .What are they risk for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ARH uses an ____ for site marking.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reporting a critical value , what type of clear communication should be used( 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task performed by the surgical team members before a surgery which includes correct patient identification,site and procedure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licensed nurses must do independent double check before administering ____medications.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Tall Man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concept of ____ communication must be applied during code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physician must sign a verbal order within ______hours after giving the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 at least two patient____ when providing care , treatment and service.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important ways to prevent Hospital associated infections is by improving ( two words)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IPSG - International Patient safety goal</dc:title>
  <dcterms:created xsi:type="dcterms:W3CDTF">2021-10-11T09:50:07Z</dcterms:created>
  <dcterms:modified xsi:type="dcterms:W3CDTF">2021-10-11T09:50:07Z</dcterms:modified>
</cp:coreProperties>
</file>