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IP ALP SIGHT WORDS+ 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orphan    </w:t>
      </w:r>
      <w:r>
        <w:t xml:space="preserve">   photograph    </w:t>
      </w:r>
      <w:r>
        <w:t xml:space="preserve">   cold    </w:t>
      </w:r>
      <w:r>
        <w:t xml:space="preserve">   buy    </w:t>
      </w:r>
      <w:r>
        <w:t xml:space="preserve">   both    </w:t>
      </w:r>
      <w:r>
        <w:t xml:space="preserve">   before    </w:t>
      </w:r>
      <w:r>
        <w:t xml:space="preserve">   read    </w:t>
      </w:r>
      <w:r>
        <w:t xml:space="preserve">   because    </w:t>
      </w:r>
      <w:r>
        <w:t xml:space="preserve">   around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ALP SIGHT WORDS+ PH WORDS</dc:title>
  <dcterms:created xsi:type="dcterms:W3CDTF">2021-10-11T09:51:06Z</dcterms:created>
  <dcterms:modified xsi:type="dcterms:W3CDTF">2021-10-11T09:51:06Z</dcterms:modified>
</cp:coreProperties>
</file>