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IP IT IN Word Families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thin    </w:t>
      </w:r>
      <w:r>
        <w:t xml:space="preserve">   pit    </w:t>
      </w:r>
      <w:r>
        <w:t xml:space="preserve">   lips    </w:t>
      </w:r>
      <w:r>
        <w:t xml:space="preserve">   fin    </w:t>
      </w:r>
      <w:r>
        <w:t xml:space="preserve">   hip    </w:t>
      </w:r>
      <w:r>
        <w:t xml:space="preserve">   sit    </w:t>
      </w:r>
      <w:r>
        <w:t xml:space="preserve">   win    </w:t>
      </w:r>
      <w:r>
        <w:t xml:space="preserve">   slip    </w:t>
      </w:r>
      <w:r>
        <w:t xml:space="preserve">   slit    </w:t>
      </w:r>
      <w:r>
        <w:t xml:space="preserve">   sip    </w:t>
      </w:r>
      <w:r>
        <w:t xml:space="preserve">   grin    </w:t>
      </w:r>
      <w:r>
        <w:t xml:space="preserve">   hit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 IT IN Word Families</dc:title>
  <dcterms:created xsi:type="dcterms:W3CDTF">2021-10-11T09:49:43Z</dcterms:created>
  <dcterms:modified xsi:type="dcterms:W3CDTF">2021-10-11T09:49:43Z</dcterms:modified>
</cp:coreProperties>
</file>