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IP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journey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toss in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of these make your 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zip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slide on something (ice)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something in sauce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or top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 drink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 closure on a jacket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definitions</dc:title>
  <dcterms:created xsi:type="dcterms:W3CDTF">2021-10-11T09:50:55Z</dcterms:created>
  <dcterms:modified xsi:type="dcterms:W3CDTF">2021-10-11T09:50:55Z</dcterms:modified>
</cp:coreProperties>
</file>