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IPad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 can get your apple devices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downloaded from the App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Newest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to download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 that you can take funny pictures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can talk to by holding the home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expensive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IPad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 where you can easily control all your Homekit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IPad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IPad</dc:title>
  <dcterms:created xsi:type="dcterms:W3CDTF">2021-10-11T09:50:04Z</dcterms:created>
  <dcterms:modified xsi:type="dcterms:W3CDTF">2021-10-11T09:50:04Z</dcterms:modified>
</cp:coreProperties>
</file>