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FIFTEENTHOUSAND$    </w:t>
      </w:r>
      <w:r>
        <w:t xml:space="preserve">   BRICKFACTORY    </w:t>
      </w:r>
      <w:r>
        <w:t xml:space="preserve">   RIOT    </w:t>
      </w:r>
      <w:r>
        <w:t xml:space="preserve">   FACTORY    </w:t>
      </w:r>
      <w:r>
        <w:t xml:space="preserve">   ESHANKHAN    </w:t>
      </w:r>
      <w:r>
        <w:t xml:space="preserve">   FLYAKITE    </w:t>
      </w:r>
      <w:r>
        <w:t xml:space="preserve">   WORSKHOP    </w:t>
      </w:r>
      <w:r>
        <w:t xml:space="preserve">   BONDEDLABORLIBERATION    </w:t>
      </w:r>
      <w:r>
        <w:t xml:space="preserve">   THEMISTRESS    </w:t>
      </w:r>
      <w:r>
        <w:t xml:space="preserve">   MOHAMMED    </w:t>
      </w:r>
      <w:r>
        <w:t xml:space="preserve">   CONDUCTOR    </w:t>
      </w:r>
      <w:r>
        <w:t xml:space="preserve">   MARIA    </w:t>
      </w:r>
      <w:r>
        <w:t xml:space="preserve">   SALMAN    </w:t>
      </w:r>
      <w:r>
        <w:t xml:space="preserve">   FATIMA    </w:t>
      </w:r>
      <w:r>
        <w:t xml:space="preserve">   HUNGER    </w:t>
      </w:r>
      <w:r>
        <w:t xml:space="preserve">   FATIGUE    </w:t>
      </w:r>
      <w:r>
        <w:t xml:space="preserve">   CISTERN    </w:t>
      </w:r>
      <w:r>
        <w:t xml:space="preserve">   CANCELTHEDEBT    </w:t>
      </w:r>
      <w:r>
        <w:t xml:space="preserve">   BONDED    </w:t>
      </w:r>
      <w:r>
        <w:t xml:space="preserve">   KARIM    </w:t>
      </w:r>
      <w:r>
        <w:t xml:space="preserve">   CARPET    </w:t>
      </w:r>
      <w:r>
        <w:t xml:space="preserve">   LOOMS    </w:t>
      </w:r>
      <w:r>
        <w:t xml:space="preserve">   HUSSAINKHAN    </w:t>
      </w:r>
      <w:r>
        <w:t xml:space="preserve">   RUPEE    </w:t>
      </w:r>
      <w:r>
        <w:t xml:space="preserve">   NUMBSKULLS    </w:t>
      </w:r>
      <w:r>
        <w:t xml:space="preserve">   THETOMB    </w:t>
      </w:r>
      <w:r>
        <w:t xml:space="preserve">   IQBAL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IQBAL</dc:title>
  <dcterms:created xsi:type="dcterms:W3CDTF">2021-10-11T09:50:04Z</dcterms:created>
  <dcterms:modified xsi:type="dcterms:W3CDTF">2021-10-11T09:50:04Z</dcterms:modified>
</cp:coreProperties>
</file>