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IQBAL CHAPTER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exhaustion from work or labor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thin piece of dark bluish-grey rock used as a writing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whose business is loaning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held or tied to a promise or an obligation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continuing without interruption: nonstop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dull or stupid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monetary unit of India and Pakistan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hand operated machine for weaving fabrics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jealous: wanting something that someone else has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is owed, or must be paid, such as money, goods or services </w:t>
            </w:r>
          </w:p>
        </w:tc>
      </w:tr>
    </w:tbl>
    <w:p>
      <w:pPr>
        <w:pStyle w:val="WordBankMedium"/>
      </w:pPr>
      <w:r>
        <w:t xml:space="preserve">   moneylender    </w:t>
      </w:r>
      <w:r>
        <w:t xml:space="preserve">   envious    </w:t>
      </w:r>
      <w:r>
        <w:t xml:space="preserve">   slate    </w:t>
      </w:r>
      <w:r>
        <w:t xml:space="preserve">   numskull    </w:t>
      </w:r>
      <w:r>
        <w:t xml:space="preserve">   debt    </w:t>
      </w:r>
      <w:r>
        <w:t xml:space="preserve">   loom    </w:t>
      </w:r>
      <w:r>
        <w:t xml:space="preserve">   fatigue    </w:t>
      </w:r>
      <w:r>
        <w:t xml:space="preserve">   bonded    </w:t>
      </w:r>
      <w:r>
        <w:t xml:space="preserve">   incessantly    </w:t>
      </w:r>
      <w:r>
        <w:t xml:space="preserve">   rupee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IQBAL CHAPTER 1 VOCABULARY</dc:title>
  <dcterms:created xsi:type="dcterms:W3CDTF">2021-10-11T09:50:31Z</dcterms:created>
  <dcterms:modified xsi:type="dcterms:W3CDTF">2021-10-11T09:50:31Z</dcterms:modified>
</cp:coreProperties>
</file>