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IR8 Vocabulary, Running Loose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confused, bewildered, perplexed; deflects sound 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association of individuals having a common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or aid granted to a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success or a lofty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period of rest, (upper case) pertaining to the Sabbath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formed by nature, an action common for a biological species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exercises designed to develop physical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underwear consisting of cotton t-shirt or 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decide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extend a welcoming hand, the behavior surpasses my patience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absolutely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raise or lift, especially with mechanical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planned movement, an instance of changing the direction of a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IR8 Vocabulary, Running Loose</dc:title>
  <dcterms:created xsi:type="dcterms:W3CDTF">2021-10-11T09:51:01Z</dcterms:created>
  <dcterms:modified xsi:type="dcterms:W3CDTF">2021-10-11T09:51:01Z</dcterms:modified>
</cp:coreProperties>
</file>