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tempered or unfriendly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sign up for an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x strap that fits over you and holds ammo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an actress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for a turret or cannon 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audacity or insolence concerning an individual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that share a common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troubled times or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attack or lay siege to an area or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IRAA</dc:title>
  <dcterms:created xsi:type="dcterms:W3CDTF">2021-10-11T09:50:47Z</dcterms:created>
  <dcterms:modified xsi:type="dcterms:W3CDTF">2021-10-11T09:50:47Z</dcterms:modified>
</cp:coreProperties>
</file>